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823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0067-01-2025-003691-33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Пастаминовича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рождения, уроженца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</w:t>
      </w:r>
      <w:r>
        <w:rPr>
          <w:rFonts w:ascii="Times New Roman" w:eastAsia="Times New Roman" w:hAnsi="Times New Roman" w:cs="Times New Roman"/>
          <w:sz w:val="26"/>
          <w:szCs w:val="26"/>
        </w:rPr>
        <w:t>оссии, русским языком владеющего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директором ООО «</w:t>
      </w:r>
      <w:r>
        <w:rPr>
          <w:rStyle w:val="cat-UserDefinedgrp-3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3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33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Бурсаев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лицом,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6"/>
          <w:szCs w:val="26"/>
        </w:rPr>
        <w:t>за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Бурсаев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1 ст. 346.23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34164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26.05.2025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декларации от 26</w:t>
      </w:r>
      <w:r>
        <w:rPr>
          <w:rFonts w:ascii="Times New Roman" w:eastAsia="Times New Roman" w:hAnsi="Times New Roman" w:cs="Times New Roman"/>
          <w:sz w:val="26"/>
          <w:szCs w:val="26"/>
        </w:rPr>
        <w:t>.03.2024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Пастаминовича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817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1rplc-25">
    <w:name w:val="cat-UserDefined grp-3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